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书名：国际动物小说品藏书系  第2辑  猎熊犬</w:t>
      </w:r>
    </w:p>
    <w:p>
      <w:r>
        <w:t>作者：沈石溪主编；（美）吉姆·凯尔高著；郑兴峰译</w:t>
      </w:r>
    </w:p>
    <w:p>
      <w:r>
        <w:t>出版社：合肥:安徽少年儿童出版社,2017.03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国际动物小说品藏书系  第2辑  猎熊犬 评论地址：https://www.jiaokey.com/book/detail/14225543.html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