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西方世界的“迷幻圣经”  精装插图版</w:t>
      </w:r>
    </w:p>
    <w:p>
      <w:r>
        <w:rPr>
          <w:rFonts w:ascii="宋体" w:hAnsi="宋体" w:eastAsia="宋体"/>
          <w:sz w:val="24"/>
        </w:rPr>
        <w:t>（英）阿道司·赫胥黎著；陈苍多译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西方世界的“迷幻圣经”  精装插图版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本书出售、求购地址：https://www.jiaokey.com/book/detail/14225531.html</w:t>
      </w:r>
    </w:p>
    <w:p>
      <w:r>
        <w:t>更多相关图书推荐：https://www.jiaokey.com</w:t>
      </w:r>
    </w:p>
    <w:p>
      <w:r>
        <w:t>（英）阿道司·赫胥黎著；陈苍多译 其他作品：https://www.jiaokey.com/tag/（英）阿道司·赫胥黎著；陈苍多译.html</w:t>
      </w:r>
    </w:p>
    <w:p>
      <w:r>
        <w:t>北京:北京燕山出版社,2017.04 出版图书：https://www.jiaokey.com/tag/北京:北京燕山出版社,2017.04.html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