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洞光宝石的秘密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洞光宝石的秘密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本书出售、求购地址：https://www.jiaokey.com/book/detail/14225518.html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洞光宝石的秘密.html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