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  美绘注音版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本书出售、求购地址：https://www.jiaokey.com/book/detail/14225503.html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关键词搜索：https://www.jiaokey.com/tag/小巴掌童话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