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书名：中国神童故事</w:t>
      </w:r>
    </w:p>
    <w:p>
      <w:r>
        <w:t>作者：黄培需编著</w:t>
      </w:r>
    </w:p>
    <w:p>
      <w:r>
        <w:t>出版社：开封:河南大学出版社,2017.04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中国神童故事 评论地址：https://www.jiaokey.com/book/detail/14225494.html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