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秘书工作手记  办公室老江湖的职场心法</w:t>
      </w:r>
    </w:p>
    <w:p>
      <w:r>
        <w:rPr>
          <w:rFonts w:ascii="宋体" w:hAnsi="宋体" w:eastAsia="宋体"/>
          <w:sz w:val="24"/>
        </w:rPr>
        <w:t>像玉的石头著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秘书工作手记  办公室老江湖的职场心法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像玉的石头著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本书出售、求购地址：https://www.jiaokey.com/book/detail/14225493.html</w:t>
      </w:r>
    </w:p>
    <w:p>
      <w:r>
        <w:t>更多相关图书推荐：https://www.jiaokey.com</w:t>
      </w:r>
    </w:p>
    <w:p>
      <w:r>
        <w:t>像玉的石头著 其他作品：https://www.jiaokey.com/tag/像玉的石头著.html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关键词搜索：https://www.jiaokey.com/tag/秘书工作手记  办公室老江湖的职场心法.html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