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顶碗少年  暖心美读书  名师导读美绘版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顶碗少年  暖心美读书  名师导读美绘版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本书出售、求购地址：https://www.jiaokey.com/book/detail/14225487.html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关键词搜索：https://www.jiaokey.com/tag/顶碗少年  暖心美读书  名师导读美绘版.html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