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书名：霍桑给孩子的奇书神话  LHBLJ</w:t>
      </w:r>
    </w:p>
    <w:p>
      <w:r>
        <w:t>作者：（美）纳撒尼尔·霍桑著；耿丹译</w:t>
      </w:r>
    </w:p>
    <w:p>
      <w:r>
        <w:t>出版社：人民东方出版传媒有限公司,2017.05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霍桑给孩子的奇书神话  LHBLJ 评论地址：https://www.jiaokey.com/book/detail/14225475.html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