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人间种种清香  好想尝尝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人间种种清香  好想尝尝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本书出售、求购地址：https://www.jiaokey.com/book/detail/14225470.html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关键词搜索：https://www.jiaokey.com/tag/人间种种清香  好想尝尝.html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