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紧急通知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紧急通知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本书出售、求购地址：https://www.jiaokey.com/book/detail/14225462.html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紧急通知.html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