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变装演出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变装演出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本书出售、求购地址：https://www.jiaokey.com/book/detail/14225459.html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变装演出.html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