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书名：医生的抉择  关于生死疾病与医疗你必须知道的真相</w:t>
      </w:r>
    </w:p>
    <w:p>
      <w:r>
        <w:t>作者：（英）亨利·马什译者</w:t>
      </w:r>
    </w:p>
    <w:p>
      <w:r>
        <w:t>出版社：长沙：湖南科学技术出版社</w:t>
      </w:r>
    </w:p>
    <w:p>
      <w:r>
        <w:t>出版日期：2017</w:t>
      </w:r>
    </w:p>
    <w:p>
      <w:r>
        <w:t>总页数：283</w:t>
      </w:r>
    </w:p>
    <w:p>
      <w:r>
        <w:t>更多请访问教客网: www.jiaokey.com</w:t>
      </w:r>
    </w:p>
    <w:p>
      <w:r>
        <w:t>医生的抉择  关于生死疾病与医疗你必须知道的真相 评论地址：https://www.jiaokey.com/book/detail/14225450.html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