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小小摄影师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小小摄影师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本书出售、求购地址：https://www.jiaokey.com/book/detail/14225445.html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小小摄影师.html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