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鞋子的烦恼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鞋子的烦恼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本书出售、求购地址：https://www.jiaokey.com/book/detail/14225444.html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鞋子的烦恼.html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