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第1辑  芭蕾小演员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第1辑  芭蕾小演员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本书出售、求购地址：https://www.jiaokey.com/book/detail/14225443.html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第1辑  芭蕾小演员.html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