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2016年中国幼儿文学精选  想装爷爷没装成  7-10岁</w:t>
      </w:r>
    </w:p>
    <w:p>
      <w:r>
        <w:rPr>
          <w:rFonts w:ascii="宋体" w:hAnsi="宋体" w:eastAsia="宋体"/>
          <w:sz w:val="24"/>
        </w:rPr>
        <w:t>孙建江主编；梁燕副主编；@速写本子绘图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2016年中国幼儿文学精选  想装爷爷没装成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孙建江主编；梁燕副主编；@速写本子绘图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本书出售、求购地址：https://www.jiaokey.com/book/detail/14225441.html</w:t>
      </w:r>
    </w:p>
    <w:p>
      <w:r>
        <w:t>更多相关图书推荐：https://www.jiaokey.com</w:t>
      </w:r>
    </w:p>
    <w:p>
      <w:r>
        <w:t>孙建江主编；梁燕副主编；@速写本子绘图 其他作品：https://www.jiaokey.com/tag/孙建江主编；梁燕副主编；@速写本子绘图.html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关键词搜索：https://www.jiaokey.com/tag/2016年中国幼儿文学精选  想装爷爷没装成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