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书名：图书馆绘本阅读推广</w:t>
      </w:r>
    </w:p>
    <w:p>
      <w:r>
        <w:t>作者：李世娟，李东来主编</w:t>
      </w:r>
    </w:p>
    <w:p>
      <w:r>
        <w:t>出版社：北京：朝华出版社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图书馆绘本阅读推广 评论地址：https://www.jiaokey.com/book/detail/14225436.html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