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书名：刺客信条系列  刺客信条  异端</w:t>
      </w:r>
    </w:p>
    <w:p>
      <w:r>
        <w:t>作者：（美）克里斯蒂·高登著；夏青，孔颖译</w:t>
      </w:r>
    </w:p>
    <w:p>
      <w:r>
        <w:t>出版社：北京:新星出版社,2017.07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刺客信条系列  刺客信条  异端 评论地址：https://www.jiaokey.com/book/detail/14225403.html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