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王祥夫作品集  金属脖套</w:t>
      </w:r>
    </w:p>
    <w:p>
      <w:r>
        <w:rPr>
          <w:rFonts w:ascii="宋体" w:hAnsi="宋体" w:eastAsia="宋体"/>
          <w:sz w:val="24"/>
        </w:rPr>
        <w:t>王祥夫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王祥夫作品集  金属脖套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9787537852012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本书共收入王祥夫先生的短篇小说十六篇，大部分篇章是他描写市民生活的小说，着重描写城市中普通市民身上的人情与人性，这些人物虽然不乏某些油滑习气，却在本性上是诚实的、善良的。</w:t>
      </w:r>
    </w:p>
    <w:p/>
    <w:p>
      <w:r>
        <w:t>本书出售、求购地址：https://www.jiaokey.com/book/detail/14225396.html</w:t>
      </w:r>
    </w:p>
    <w:p>
      <w:r>
        <w:t>更多当代作品（1949年~）图书推荐：https://www.jiaokey.com</w:t>
      </w:r>
    </w:p>
    <w:p>
      <w:r>
        <w:t>王祥夫 其他作品：https://www.jiaokey.com/tag/王祥夫.html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