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童话知道怎么办</w:t>
      </w:r>
    </w:p>
    <w:p>
      <w:r>
        <w:rPr>
          <w:rFonts w:ascii="宋体" w:hAnsi="宋体" w:eastAsia="宋体"/>
          <w:sz w:val="24"/>
        </w:rPr>
        <w:t>（德）Melanie Medla，Daniel Reinemer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童话知道怎么办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（德）Melanie Medla，Daniel Reinemer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本书出售、求购地址：https://www.jiaokey.com/book/detail/14225383.html</w:t>
      </w:r>
    </w:p>
    <w:p>
      <w:r>
        <w:t>更多相关图书推荐：https://www.jiaokey.com</w:t>
      </w:r>
    </w:p>
    <w:p>
      <w:r>
        <w:t>（德）Melanie Medla，Daniel Reinemer 其他作品：https://www.jiaokey.com/tag/（德）Melanie Medla，Daniel Reinemer.html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关键词搜索：https://www.jiaokey.com/tag/童话知道怎么办.html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