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革  卷25-卷27  刻本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革  卷25-卷27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本书出售、求购地址：https://www.jiaokey.com/book/detail/14225271.html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杂病源流  革  卷25-卷27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