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匏  卷18-卷21  刻本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匏  卷18-卷21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本书出售、求购地址：https://www.jiaokey.com/book/detail/14225269.html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杂病源流  匏  卷18-卷21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