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红河  1954-1964</w:t>
      </w:r>
    </w:p>
    <w:p>
      <w:r>
        <w:rPr>
          <w:rFonts w:ascii="宋体" w:hAnsi="宋体" w:eastAsia="宋体"/>
          <w:sz w:val="24"/>
        </w:rPr>
        <w:t>庆祝红河哈尼族彝族自治州建州十周年筹备委员会编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红河  1954-1964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庆祝红河哈尼族彝族自治州建州十周年筹备委员会编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本书出售、求购地址：https://www.jiaokey.com/book/detail/14225207.html</w:t>
      </w:r>
    </w:p>
    <w:p>
      <w:r>
        <w:t>更多相关图书推荐：https://www.jiaokey.com</w:t>
      </w:r>
    </w:p>
    <w:p>
      <w:r>
        <w:t>庆祝红河哈尼族彝族自治州建州十周年筹备委员会编 其他作品：https://www.jiaokey.com/tag/庆祝红河哈尼族彝族自治州建州十周年筹备委员会编.html</w:t>
      </w:r>
    </w:p>
    <w:p>
      <w:r>
        <w:t>关键词搜索：https://www.jiaokey.com/tag/红河  1954-1964.html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