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书名：人类的群星闪耀时  精装全译本</w:t>
      </w:r>
    </w:p>
    <w:p>
      <w:r>
        <w:t>作者：（奥）斯蒂芬·茨威格著；吴秀杰译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人类的群星闪耀时  精装全译本 评论地址：https://www.jiaokey.com/book/detail/14225192.html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