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11  我宁愿让自己迷失一会儿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11  我宁愿让自己迷失一会儿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本书出售、求购地址：https://www.jiaokey.com/book/detail/14225170.html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11  我宁愿让自己迷失一会儿.html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