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第2卷  鲁迅与山西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第2卷  鲁迅与山西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鲁迅（1881-1936）-生平事迹-社会科学-文集-文学研究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本书出售、求购地址：https://www.jiaokey.com/book/detail/14225149.html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太原:北岳文艺出版社,2017.03 出版图书：https://www.jiaokey.com/tag/太原:北岳文艺出版社,2017.03.html</w:t>
      </w:r>
    </w:p>
    <w:p>
      <w:r>
        <w:t>关键词搜索：https://www.jiaokey.com/tag/鲁迅（1881-1936）-生平事迹-社会科学-文集-文学研究.html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