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第6卷  三闲居文谈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第6卷  三闲居文谈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社会科学-文集-中国文学-当代文学-文学评论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本书出售、求购地址：https://www.jiaokey.com/book/detail/14225145.html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关键词搜索：https://www.jiaokey.com/tag/社会科学-文集-中国文学-当代文学-文学评论.html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