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第10卷  董永新论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第10卷  董永新论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民间文学-文学研究-中国-社会科学-文集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本书出售、求购地址：https://www.jiaokey.com/book/detail/14225141.html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关键词搜索：https://www.jiaokey.com/tag/民间文学-文学研究-中国-社会科学-文集.html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