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书名：金融市场基础知识过关必做1200题  含历年真题</w:t>
      </w:r>
    </w:p>
    <w:p>
      <w:r>
        <w:t>作者：圣才学习网主编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金融市场基础知识过关必做1200题  含历年真题 评论地址：https://www.jiaokey.com/book/detail/14225117.html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