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华文教育与中华语言文化传播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华文教育与中华语言文化传播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本书出售、求购地址：https://www.jiaokey.com/book/detail/14225111.html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关键词搜索：https://www.jiaokey.com/tag/华文教育与中华语言文化传播.html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