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中等职业学校公共素质教育系列规划教材  沟通与交流技巧</w:t>
      </w:r>
    </w:p>
    <w:p>
      <w:r>
        <w:rPr>
          <w:rFonts w:ascii="宋体" w:hAnsi="宋体" w:eastAsia="宋体"/>
          <w:sz w:val="24"/>
        </w:rPr>
        <w:t>汪秀丽，李雪梅主编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中等职业学校公共素质教育系列规划教材  沟通与交流技巧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汪秀丽，李雪梅主编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本书出售、求购地址：https://www.jiaokey.com/book/detail/14225109.html</w:t>
      </w:r>
    </w:p>
    <w:p>
      <w:r>
        <w:t>更多相关图书推荐：https://www.jiaokey.com</w:t>
      </w:r>
    </w:p>
    <w:p>
      <w:r>
        <w:t>汪秀丽，李雪梅主编 其他作品：https://www.jiaokey.com/tag/汪秀丽，李雪梅主编.html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关键词搜索：https://www.jiaokey.com/tag/中等职业学校公共素质教育系列规划教材  沟通与交流技巧.html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