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风险投资空间行为研究  基于金融地理学的视角</w:t>
      </w:r>
    </w:p>
    <w:p>
      <w:r>
        <w:rPr>
          <w:rFonts w:ascii="宋体" w:hAnsi="宋体" w:eastAsia="宋体"/>
          <w:sz w:val="24"/>
        </w:rPr>
        <w:t>袁新敏，张海燕著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风险投资空间行为研究  基于金融地理学的视角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袁新敏，张海燕著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本书出售、求购地址：https://www.jiaokey.com/book/detail/14225098.html</w:t>
      </w:r>
    </w:p>
    <w:p>
      <w:r>
        <w:t>更多相关图书推荐：https://www.jiaokey.com</w:t>
      </w:r>
    </w:p>
    <w:p>
      <w:r>
        <w:t>袁新敏，张海燕著 其他作品：https://www.jiaokey.com/tag/袁新敏，张海燕著.html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关键词搜索：https://www.jiaokey.com/tag/风险投资空间行为研究  基于金融地理学的视角.html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