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2009美国基础设施评估报告</w:t>
      </w:r>
    </w:p>
    <w:p>
      <w:r>
        <w:rPr>
          <w:rFonts w:ascii="宋体" w:hAnsi="宋体" w:eastAsia="宋体"/>
          <w:sz w:val="24"/>
        </w:rPr>
        <w:t>（美）美国土木工程师协会编著；李文伟译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2009美国基础设施评估报告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（美）美国土木工程师协会编著；李文伟译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本书出售、求购地址：https://www.jiaokey.com/book/detail/14225097.html</w:t>
      </w:r>
    </w:p>
    <w:p>
      <w:r>
        <w:t>更多相关图书推荐：https://www.jiaokey.com</w:t>
      </w:r>
    </w:p>
    <w:p>
      <w:r>
        <w:t>（美）美国土木工程师协会编著；李文伟译 其他作品：https://www.jiaokey.com/tag/（美）美国土木工程师协会编著；李文伟译.html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关键词搜索：https://www.jiaokey.com/tag/2009美国基础设施评估报告.html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