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书名：日本围棋故事  修订本</w:t>
      </w:r>
    </w:p>
    <w:p>
      <w:r>
        <w:t>作者：薛至诚编译</w:t>
      </w:r>
    </w:p>
    <w:p>
      <w:r>
        <w:t>出版社：成都:成都时代出版社,2016.12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日本围棋故事  修订本 评论地址：https://www.jiaokey.com/book/detail/14225093.html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