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金融分析的制度范式  制度金融学导论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金融分析的制度范式  制度金融学导论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本书出售、求购地址：https://www.jiaokey.com/book/detail/14225077.html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关键词搜索：https://www.jiaokey.com/tag/金融分析的制度范式  制度金融学导论.html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