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基业再造  新常态下企业转型升级之道</w:t>
      </w:r>
    </w:p>
    <w:p>
      <w:r>
        <w:rPr>
          <w:rFonts w:ascii="宋体" w:hAnsi="宋体" w:eastAsia="宋体"/>
          <w:sz w:val="24"/>
        </w:rPr>
        <w:t>周子人著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基业再造  新常态下企业转型升级之道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本书出售、求购地址：https://www.jiaokey.com/book/detail/14225066.html</w:t>
      </w:r>
    </w:p>
    <w:p>
      <w:r>
        <w:t>更多相关图书推荐：https://www.jiaokey.com</w:t>
      </w:r>
    </w:p>
    <w:p>
      <w:r>
        <w:t>周子人著 其他作品：https://www.jiaokey.com/tag/周子人著.html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关键词搜索：https://www.jiaokey.com/tag/基业再造  新常态下企业转型升级之道.html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