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读美文库  惜福福常在  随缘缘自来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读美文库  惜福福常在  随缘缘自来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本书出售、求购地址：https://www.jiaokey.com/book/detail/14225058.html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