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坚信你所信的  桑德伯格与脸谱公司的成长历程</w:t>
      </w:r>
    </w:p>
    <w:p>
      <w:r>
        <w:rPr>
          <w:rFonts w:ascii="宋体" w:hAnsi="宋体" w:eastAsia="宋体"/>
          <w:sz w:val="24"/>
        </w:rPr>
        <w:t>陈立红编著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坚信你所信的  桑德伯格与脸谱公司的成长历程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本书出售、求购地址：https://www.jiaokey.com/book/detail/14225056.html</w:t>
      </w:r>
    </w:p>
    <w:p>
      <w:r>
        <w:t>更多相关图书推荐：https://www.jiaokey.com</w:t>
      </w:r>
    </w:p>
    <w:p>
      <w:r>
        <w:t>陈立红编著 其他作品：https://www.jiaokey.com/tag/陈立红编著.html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关键词搜索：https://www.jiaokey.com/tag/坚信你所信的  桑德伯格与脸谱公司的成长历程.html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