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列子与我聊修身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列子与我聊修身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本书出售、求购地址：https://www.jiaokey.com/book/detail/14225044.html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关键词搜索：https://www.jiaokey.com/tag/列子与我聊修身.html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