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诗词信州</w:t>
      </w:r>
    </w:p>
    <w:p>
      <w:r>
        <w:rPr>
          <w:rFonts w:ascii="宋体" w:hAnsi="宋体" w:eastAsia="宋体"/>
          <w:sz w:val="24"/>
        </w:rPr>
        <w:t>吴长庚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诗词信州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9787210084860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历代诗人文学家的笔下来看信州，收录了唐代至清末90多位文人的120余首诗词，加以解题和注释。所选诗词的作者，有白居易、韦应物、辛弃疾、陆游、朱熹、吕祖谦、娄谅、王慎中、朱彝尊等，这些都是文学史上鼎鼎大名的人物，他们都为信州的文化传承，留下了深情的笔墨。</w:t>
      </w:r>
    </w:p>
    <w:p/>
    <w:p>
      <w:r>
        <w:t>本书出售、求购地址：https://www.jiaokey.com/book/detail/14225036.html</w:t>
      </w:r>
    </w:p>
    <w:p>
      <w:r>
        <w:t>更多古代至近代作品（~1919年）图书推荐：https://www.jiaokey.com</w:t>
      </w:r>
    </w:p>
    <w:p>
      <w:r>
        <w:t>吴长庚 其他作品：https://www.jiaokey.com/tag/吴长庚.html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关键词搜索：https://www.jiaokey.com/tag/诗词-作品集-中国-古代.html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