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BBC世界史  A History of the World</w:t>
      </w:r>
    </w:p>
    <w:p>
      <w:r>
        <w:rPr>
          <w:rFonts w:ascii="宋体" w:hAnsi="宋体" w:eastAsia="宋体"/>
          <w:sz w:val="24"/>
        </w:rPr>
        <w:t>（英）安德鲁·玛尔（Andrew Marr）著；邢科译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BBC世界史  A History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（英）安德鲁·玛尔（Andrew Marr）著；邢科译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本书出售、求购地址：https://www.jiaokey.com/book/detail/14225011.html</w:t>
      </w:r>
    </w:p>
    <w:p>
      <w:r>
        <w:t>更多相关图书推荐：https://www.jiaokey.com</w:t>
      </w:r>
    </w:p>
    <w:p>
      <w:r>
        <w:t>（英）安德鲁·玛尔（Andrew Marr）著；邢科译 其他作品：https://www.jiaokey.com/tag/（英）安德鲁·玛尔（Andrew Marr）著；邢科译.html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关键词搜索：https://www.jiaokey.com/tag/BBC世界史  A History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