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津巴多普通心理学  原书第7版  DSM-5升级版  全彩版</w:t>
      </w:r>
    </w:p>
    <w:p>
      <w:r>
        <w:rPr>
          <w:rFonts w:ascii="宋体" w:hAnsi="宋体" w:eastAsia="宋体"/>
          <w:sz w:val="24"/>
        </w:rPr>
        <w:t>（美）菲利普·津巴多（Philip G.Zimbardo），罗伯特·约翰逊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津巴多普通心理学  原书第7版  DSM-5升级版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（美）菲利普·津巴多（Philip G.Zimbardo），罗伯特·约翰逊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本书出售、求购地址：https://www.jiaokey.com/book/detail/14225010.html</w:t>
      </w:r>
    </w:p>
    <w:p>
      <w:r>
        <w:t>更多相关图书推荐：https://www.jiaokey.com</w:t>
      </w:r>
    </w:p>
    <w:p>
      <w:r>
        <w:t>（美）菲利普·津巴多（Philip G.Zimbardo），罗伯特·约翰逊 其他作品：https://www.jiaokey.com/tag/（美）菲利普·津巴多（Philip G.Zimbardo），罗伯特·约翰逊.html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关键词搜索：https://www.jiaokey.com/tag/津巴多普通心理学  原书第7版  DSM-5升级版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