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刘易斯转折点与劳动力再配置效应  中国经验</w:t>
      </w:r>
    </w:p>
    <w:p>
      <w:r>
        <w:rPr>
          <w:rFonts w:ascii="宋体" w:hAnsi="宋体" w:eastAsia="宋体"/>
          <w:sz w:val="24"/>
        </w:rPr>
        <w:t>岳龙华，杨仕元著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刘易斯转折点与劳动力再配置效应  中国经验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岳龙华，杨仕元著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本书出售、求购地址：https://www.jiaokey.com/book/detail/14225007.html</w:t>
      </w:r>
    </w:p>
    <w:p>
      <w:r>
        <w:t>更多相关图书推荐：https://www.jiaokey.com</w:t>
      </w:r>
    </w:p>
    <w:p>
      <w:r>
        <w:t>岳龙华，杨仕元著 其他作品：https://www.jiaokey.com/tag/岳龙华，杨仕元著.html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关键词搜索：https://www.jiaokey.com/tag/刘易斯转折点与劳动力再配置效应  中国经验.html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