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辽宁大学应用经济学系列丛书  青年学者系列  中国服务贸易的就业效应研究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辽宁大学应用经济学系列丛书  青年学者系列  中国服务贸易的就业效应研究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本书出售、求购地址：https://www.jiaokey.com/book/detail/14224968.html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关键词搜索：https://www.jiaokey.com/tag/辽宁大学应用经济学系列丛书  青年学者系列  中国服务贸易的就业效应研究.html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