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中国宏观经济季度预测与政策模拟  2016年第3季度  2017年第4季度</w:t>
      </w:r>
    </w:p>
    <w:p>
      <w:r>
        <w:rPr>
          <w:rFonts w:ascii="宋体" w:hAnsi="宋体" w:eastAsia="宋体"/>
          <w:sz w:val="24"/>
        </w:rPr>
        <w:t>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中国宏观经济季度预测与政策模拟  2016年第3季度  2017年第4季度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本书出售、求购地址：https://www.jiaokey.com/book/detail/14224956.html</w:t>
      </w:r>
    </w:p>
    <w:p>
      <w:r>
        <w:t>更多相关图书推荐：https://www.jiaokey.com</w:t>
      </w:r>
    </w:p>
    <w:p>
      <w:r>
        <w:t>娄峰著 其他作品：https://www.jiaokey.com/tag/娄峰著.html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关键词搜索：https://www.jiaokey.com/tag/中国宏观经济季度预测与政策模拟  2016年第3季度  2017年第4季度.html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