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书名：论辩话语中的策略操控  语用论辩学拓展  中文导读注释版</w:t>
      </w:r>
    </w:p>
    <w:p>
      <w:r>
        <w:t>作者：（荷）弗兰斯·范爱默伦（Frans van Eemeron）著</w:t>
      </w:r>
    </w:p>
    <w:p>
      <w:r>
        <w:t>出版社：</w:t>
      </w:r>
    </w:p>
    <w:p>
      <w:r>
        <w:t>出版日期：2016</w:t>
      </w:r>
    </w:p>
    <w:p>
      <w:r>
        <w:t>总页数：</w:t>
      </w:r>
    </w:p>
    <w:p>
      <w:r>
        <w:t>更多请访问教客网: www.jiaokey.com</w:t>
      </w:r>
    </w:p>
    <w:p>
      <w:r>
        <w:t>论辩话语中的策略操控  语用论辩学拓展  中文导读注释版 评论地址：https://www.jiaokey.com/book/detail/14224946.html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