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地质资料信息服务集群化产业化研究</w:t>
      </w:r>
    </w:p>
    <w:p>
      <w:r>
        <w:rPr>
          <w:rFonts w:ascii="宋体" w:hAnsi="宋体" w:eastAsia="宋体"/>
          <w:sz w:val="24"/>
        </w:rPr>
        <w:t>王黔驹，连健，颜世强等编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地质资料信息服务集群化产业化研究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王黔驹，连健，颜世强等编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本书出售、求购地址：https://www.jiaokey.com/book/detail/14224936.html</w:t>
      </w:r>
    </w:p>
    <w:p>
      <w:r>
        <w:t>更多相关图书推荐：https://www.jiaokey.com</w:t>
      </w:r>
    </w:p>
    <w:p>
      <w:r>
        <w:t>王黔驹，连健，颜世强等编 其他作品：https://www.jiaokey.com/tag/王黔驹，连健，颜世强等编.html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关键词搜索：https://www.jiaokey.com/tag/地质资料信息服务集群化产业化研究.html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