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中国古代文化名家谈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中国古代文化名家谈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本书出售、求购地址：https://www.jiaokey.com/book/detail/14224915.html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关键词搜索：https://www.jiaokey.com/tag/中国古代文化名家谈.html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