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西南政法大学多元纠纷解决机制丛书  程序选择契约视角下的民事诉讼和解制度研究</w:t>
      </w:r>
    </w:p>
    <w:p>
      <w:r>
        <w:rPr>
          <w:rFonts w:ascii="宋体" w:hAnsi="宋体" w:eastAsia="宋体"/>
          <w:sz w:val="24"/>
        </w:rPr>
        <w:t>包冰锋著；唐力丛书主编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西南政法大学多元纠纷解决机制丛书  程序选择契约视角下的民事诉讼和解制度研究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包冰锋著；唐力丛书主编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本书出售、求购地址：https://www.jiaokey.com/book/detail/14224863.html</w:t>
      </w:r>
    </w:p>
    <w:p>
      <w:r>
        <w:t>更多相关图书推荐：https://www.jiaokey.com</w:t>
      </w:r>
    </w:p>
    <w:p>
      <w:r>
        <w:t>包冰锋著；唐力丛书主编 其他作品：https://www.jiaokey.com/tag/包冰锋著；唐力丛书主编.html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关键词搜索：https://www.jiaokey.com/tag/西南政法大学多元纠纷解决机制丛书  程序选择契约视角下的民事诉讼和解制度研究.html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