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中国转基因作物经济效益可持续性研究  以抗虫棉为例</w:t>
      </w:r>
    </w:p>
    <w:p>
      <w:r>
        <w:rPr>
          <w:rFonts w:ascii="宋体" w:hAnsi="宋体" w:eastAsia="宋体"/>
          <w:sz w:val="24"/>
        </w:rPr>
        <w:t>乔方彬著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中国转基因作物经济效益可持续性研究  以抗虫棉为例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本书出售、求购地址：https://www.jiaokey.com/book/detail/14224847.html</w:t>
      </w:r>
    </w:p>
    <w:p>
      <w:r>
        <w:t>更多相关图书推荐：https://www.jiaokey.com</w:t>
      </w:r>
    </w:p>
    <w:p>
      <w:r>
        <w:t>乔方彬著 其他作品：https://www.jiaokey.com/tag/乔方彬著.html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关键词搜索：https://www.jiaokey.com/tag/中国转基因作物经济效益可持续性研究  以抗虫棉为例.html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